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Roaring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blues    </w:t>
      </w:r>
      <w:r>
        <w:t xml:space="preserve">   black pride    </w:t>
      </w:r>
      <w:r>
        <w:t xml:space="preserve">   UNIA    </w:t>
      </w:r>
      <w:r>
        <w:t xml:space="preserve">   charlie chaplin    </w:t>
      </w:r>
      <w:r>
        <w:t xml:space="preserve">   mass media    </w:t>
      </w:r>
      <w:r>
        <w:t xml:space="preserve">   jazz    </w:t>
      </w:r>
      <w:r>
        <w:t xml:space="preserve">   Margaret Sanger    </w:t>
      </w:r>
      <w:r>
        <w:t xml:space="preserve">   prohibition    </w:t>
      </w:r>
      <w:r>
        <w:t xml:space="preserve">   roaring twenties    </w:t>
      </w:r>
      <w:r>
        <w:t xml:space="preserve">   Mckay    </w:t>
      </w:r>
      <w:r>
        <w:t xml:space="preserve">   hughes    </w:t>
      </w:r>
      <w:r>
        <w:t xml:space="preserve">   lindbergh    </w:t>
      </w:r>
      <w:r>
        <w:t xml:space="preserve">   Marcus Garvey    </w:t>
      </w:r>
      <w:r>
        <w:t xml:space="preserve">   Gershwin    </w:t>
      </w:r>
      <w:r>
        <w:t xml:space="preserve">   o'keefe    </w:t>
      </w:r>
      <w:r>
        <w:t xml:space="preserve">   harlem renaissance    </w:t>
      </w:r>
      <w:r>
        <w:t xml:space="preserve">   speakeasies    </w:t>
      </w:r>
      <w:r>
        <w:t xml:space="preserve">   bootleggers    </w:t>
      </w:r>
      <w:r>
        <w:t xml:space="preserve">   radio    </w:t>
      </w:r>
      <w:r>
        <w:t xml:space="preserve">   flapper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20s</dc:title>
  <dcterms:created xsi:type="dcterms:W3CDTF">2021-10-11T19:30:11Z</dcterms:created>
  <dcterms:modified xsi:type="dcterms:W3CDTF">2021-10-11T19:30:11Z</dcterms:modified>
</cp:coreProperties>
</file>