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Roaring 20's!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pPr>
              <w:pStyle w:val="CrossgridTiny"/>
            </w:pPr>
            <w:r>
              <w:t xml:space="preserve">15</w:t>
            </w: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happened Jan 29, 1919.</w:t>
            </w:r>
          </w:p>
          <w:p>
            <w:pPr>
              <w:keepLines/>
              <w:pStyle w:val="CluesTiny"/>
            </w:pPr>
            <w:r>
              <w:rPr>
                <w:b w:val="true"/>
                <w:bCs w:val="true"/>
              </w:rPr>
              <w:t xml:space="preserve">4. </w:t>
            </w:r>
            <w:r>
              <w:t xml:space="preserve">Who was an English comic actor, filmmaker, and composer who rose to fame during the era of silent film.</w:t>
            </w:r>
          </w:p>
          <w:p>
            <w:pPr>
              <w:keepLines/>
              <w:pStyle w:val="CluesTiny"/>
            </w:pPr>
            <w:r>
              <w:rPr>
                <w:b w:val="true"/>
                <w:bCs w:val="true"/>
              </w:rPr>
              <w:t xml:space="preserve">6. </w:t>
            </w:r>
            <w:r>
              <w:t xml:space="preserve">Who was the first female aviator to fly solo across the Atlantic Ocean. </w:t>
            </w:r>
          </w:p>
          <w:p>
            <w:pPr>
              <w:keepLines/>
              <w:pStyle w:val="CluesTiny"/>
            </w:pPr>
            <w:r>
              <w:rPr>
                <w:b w:val="true"/>
                <w:bCs w:val="true"/>
              </w:rPr>
              <w:t xml:space="preserve">9. </w:t>
            </w:r>
            <w:r>
              <w:t xml:space="preserve">Who was an American actress, best known for her role as Helen Willis on the CBS sitcom The Jeffersons (1975–85), half of the first interracial couple to be shown on regular prime time television.</w:t>
            </w:r>
          </w:p>
          <w:p>
            <w:pPr>
              <w:keepLines/>
              <w:pStyle w:val="CluesTiny"/>
            </w:pPr>
            <w:r>
              <w:rPr>
                <w:b w:val="true"/>
                <w:bCs w:val="true"/>
              </w:rPr>
              <w:t xml:space="preserve">11. </w:t>
            </w:r>
            <w:r>
              <w:t xml:space="preserve">What year did Hoover become president.</w:t>
            </w:r>
          </w:p>
          <w:p>
            <w:pPr>
              <w:keepLines/>
              <w:pStyle w:val="CluesTiny"/>
            </w:pPr>
            <w:r>
              <w:rPr>
                <w:b w:val="true"/>
                <w:bCs w:val="true"/>
              </w:rPr>
              <w:t xml:space="preserve">12. </w:t>
            </w:r>
            <w:r>
              <w:t xml:space="preserve">Who was one of the Italian-born American anarchists who was convicted of murdering a guard and a paymaster during the armed robbery of the Slater and Morrill show company.</w:t>
            </w:r>
          </w:p>
          <w:p>
            <w:pPr>
              <w:keepLines/>
              <w:pStyle w:val="CluesTiny"/>
            </w:pPr>
            <w:r>
              <w:rPr>
                <w:b w:val="true"/>
                <w:bCs w:val="true"/>
              </w:rPr>
              <w:t xml:space="preserve">13. </w:t>
            </w:r>
            <w:r>
              <w:t xml:space="preserve">Who was a college football player who played for the University of Notre Dame. was selected as Notre Dame's first Walter Camp All-American.</w:t>
            </w:r>
          </w:p>
          <w:p>
            <w:pPr>
              <w:keepLines/>
              <w:pStyle w:val="CluesTiny"/>
            </w:pPr>
            <w:r>
              <w:rPr>
                <w:b w:val="true"/>
                <w:bCs w:val="true"/>
              </w:rPr>
              <w:t xml:space="preserve">16. </w:t>
            </w:r>
            <w:r>
              <w:t xml:space="preserve">What happened on Jan 2, 1920.</w:t>
            </w:r>
          </w:p>
          <w:p>
            <w:pPr>
              <w:keepLines/>
              <w:pStyle w:val="CluesTiny"/>
            </w:pPr>
            <w:r>
              <w:rPr>
                <w:b w:val="true"/>
                <w:bCs w:val="true"/>
              </w:rPr>
              <w:t xml:space="preserve">18. </w:t>
            </w:r>
            <w:r>
              <w:t xml:space="preserve">Who was an American gangster who attained fame during the Prohibition era as the co-founder and boss of the Chicago Outfit. His seven-year reign as crime boss ended when he was 33 years old.</w:t>
            </w:r>
          </w:p>
          <w:p>
            <w:pPr>
              <w:keepLines/>
              <w:pStyle w:val="CluesTiny"/>
            </w:pPr>
            <w:r>
              <w:rPr>
                <w:b w:val="true"/>
                <w:bCs w:val="true"/>
              </w:rPr>
              <w:t xml:space="preserve">20. </w:t>
            </w:r>
            <w:r>
              <w:t xml:space="preserve">Who was an American novelist, short story writer, folklorist, and anthropologist, four novels and more than 50 published short stories, plays, and essays, she is best known for her 1937 novel Their Eyes Were Watching God.</w:t>
            </w:r>
          </w:p>
          <w:p>
            <w:pPr>
              <w:keepLines/>
              <w:pStyle w:val="CluesTiny"/>
            </w:pPr>
            <w:r>
              <w:rPr>
                <w:b w:val="true"/>
                <w:bCs w:val="true"/>
              </w:rPr>
              <w:t xml:space="preserve">22. </w:t>
            </w:r>
            <w:r>
              <w:t xml:space="preserve">Who was an American blues singer. Nicknamed the Empress of the Blues, she was the most popular female blues singer of the 1920s and 1930s.</w:t>
            </w:r>
          </w:p>
          <w:p>
            <w:pPr>
              <w:keepLines/>
              <w:pStyle w:val="CluesTiny"/>
            </w:pPr>
            <w:r>
              <w:rPr>
                <w:b w:val="true"/>
                <w:bCs w:val="true"/>
              </w:rPr>
              <w:t xml:space="preserve">23. </w:t>
            </w:r>
            <w:r>
              <w:t xml:space="preserve">Who was an American composer, pianist, and bandleader of a jazz orchestra, which he led from 1923 until his death in a career spanning over fifty years.</w:t>
            </w:r>
          </w:p>
          <w:p>
            <w:pPr>
              <w:keepLines/>
              <w:pStyle w:val="CluesTiny"/>
            </w:pPr>
            <w:r>
              <w:rPr>
                <w:b w:val="true"/>
                <w:bCs w:val="true"/>
              </w:rPr>
              <w:t xml:space="preserve">25. </w:t>
            </w:r>
            <w:r>
              <w:t xml:space="preserve">A slang term from the 20's meaning a complaint or to complain.</w:t>
            </w:r>
          </w:p>
          <w:p>
            <w:pPr>
              <w:keepLines/>
              <w:pStyle w:val="CluesTiny"/>
            </w:pPr>
            <w:r>
              <w:rPr>
                <w:b w:val="true"/>
                <w:bCs w:val="true"/>
              </w:rPr>
              <w:t xml:space="preserve">26. </w:t>
            </w:r>
            <w:r>
              <w:t xml:space="preserve">Who was a Jamaican-American writer and poet, who was a seminal figure in the Harlem Renaissance.</w:t>
            </w:r>
          </w:p>
          <w:p>
            <w:pPr>
              <w:keepLines/>
              <w:pStyle w:val="CluesTiny"/>
            </w:pPr>
            <w:r>
              <w:rPr>
                <w:b w:val="true"/>
                <w:bCs w:val="true"/>
              </w:rPr>
              <w:t xml:space="preserve">27. </w:t>
            </w:r>
            <w:r>
              <w:t xml:space="preserve">Who was an Hungarian-born American competition swimmer and actor best known for playing Tarzan in films of the 1930s and 1940s and for having one of the best competitive swimming records of the 20th century.</w:t>
            </w:r>
          </w:p>
          <w:p>
            <w:pPr>
              <w:keepLines/>
              <w:pStyle w:val="CluesTiny"/>
            </w:pPr>
            <w:r>
              <w:rPr>
                <w:b w:val="true"/>
                <w:bCs w:val="true"/>
              </w:rPr>
              <w:t xml:space="preserve">28. </w:t>
            </w:r>
            <w:r>
              <w:t xml:space="preserve">Who was an American professional boxer who competed from 1914 to 1927, and reigned as the world heavyweight champion from 1919 to 1926. </w:t>
            </w:r>
          </w:p>
        </w:tc>
        <w:tc>
          <w:p>
            <w:pPr>
              <w:pStyle w:val="CluesTiny"/>
            </w:pPr>
            <w:r>
              <w:rPr>
                <w:b w:val="true"/>
                <w:bCs w:val="true"/>
              </w:rPr>
              <w:t xml:space="preserve">Down</w:t>
            </w:r>
          </w:p>
          <w:p>
            <w:pPr>
              <w:keepLines/>
              <w:pStyle w:val="CluesTiny"/>
            </w:pPr>
            <w:r>
              <w:rPr>
                <w:b w:val="true"/>
                <w:bCs w:val="true"/>
              </w:rPr>
              <w:t xml:space="preserve">2. </w:t>
            </w:r>
            <w:r>
              <w:t xml:space="preserve">Who was a college and professional American football halfback for the University of Illinois, the Chicago Bears, and for the short-lived New York Yankees.</w:t>
            </w:r>
          </w:p>
          <w:p>
            <w:pPr>
              <w:keepLines/>
              <w:pStyle w:val="CluesTiny"/>
            </w:pPr>
            <w:r>
              <w:rPr>
                <w:b w:val="true"/>
                <w:bCs w:val="true"/>
              </w:rPr>
              <w:t xml:space="preserve">3. </w:t>
            </w:r>
            <w:r>
              <w:t xml:space="preserve">Who was an American professional baseball player whose career in Major League Baseball spanned 22 seasons, from 1914 through 1935.</w:t>
            </w:r>
          </w:p>
          <w:p>
            <w:pPr>
              <w:keepLines/>
              <w:pStyle w:val="CluesTiny"/>
            </w:pPr>
            <w:r>
              <w:rPr>
                <w:b w:val="true"/>
                <w:bCs w:val="true"/>
              </w:rPr>
              <w:t xml:space="preserve">5. </w:t>
            </w:r>
            <w:r>
              <w:t xml:space="preserve">Who was the sister who was a Canadian-American Pentecostal evangelist and media celebrity in the 1920s and 1930s. and She also founded the Foursquare Church.</w:t>
            </w:r>
          </w:p>
          <w:p>
            <w:pPr>
              <w:keepLines/>
              <w:pStyle w:val="CluesTiny"/>
            </w:pPr>
            <w:r>
              <w:rPr>
                <w:b w:val="true"/>
                <w:bCs w:val="true"/>
              </w:rPr>
              <w:t xml:space="preserve">7. </w:t>
            </w:r>
            <w:r>
              <w:t xml:space="preserve">Who was an American author, educator, lawyer, diplomat, songwriter, and civil rights activist.</w:t>
            </w:r>
          </w:p>
          <w:p>
            <w:pPr>
              <w:keepLines/>
              <w:pStyle w:val="CluesTiny"/>
            </w:pPr>
            <w:r>
              <w:rPr>
                <w:b w:val="true"/>
                <w:bCs w:val="true"/>
              </w:rPr>
              <w:t xml:space="preserve">8. </w:t>
            </w:r>
            <w:r>
              <w:t xml:space="preserve">Who was an American composer and pianist. His compositions spanned both popular and classical genres, and his most popular melodies are widely known.</w:t>
            </w:r>
          </w:p>
          <w:p>
            <w:pPr>
              <w:keepLines/>
              <w:pStyle w:val="CluesTiny"/>
            </w:pPr>
            <w:r>
              <w:rPr>
                <w:b w:val="true"/>
                <w:bCs w:val="true"/>
              </w:rPr>
              <w:t xml:space="preserve">10. </w:t>
            </w:r>
            <w:r>
              <w:t xml:space="preserve">Who was a teacher in Dayton, Tennessee, who was charged on May 5, 1925 for violating Tennessee's Butler Act, which prohibited the teaching of evolution in Tennessee schools.</w:t>
            </w:r>
          </w:p>
          <w:p>
            <w:pPr>
              <w:keepLines/>
              <w:pStyle w:val="CluesTiny"/>
            </w:pPr>
            <w:r>
              <w:rPr>
                <w:b w:val="true"/>
                <w:bCs w:val="true"/>
              </w:rPr>
              <w:t xml:space="preserve">14. </w:t>
            </w:r>
            <w:r>
              <w:t xml:space="preserve">Who was an American male tennis player who was often considered one of the greatest tennis players of all time.</w:t>
            </w:r>
          </w:p>
          <w:p>
            <w:pPr>
              <w:keepLines/>
              <w:pStyle w:val="CluesTiny"/>
            </w:pPr>
            <w:r>
              <w:rPr>
                <w:b w:val="true"/>
                <w:bCs w:val="true"/>
              </w:rPr>
              <w:t xml:space="preserve">15. </w:t>
            </w:r>
            <w:r>
              <w:t xml:space="preserve">Who was an American industrialist, the founder of the Ford Motor Company, and the sponsor of the development of the assembly line technique of mass production.</w:t>
            </w:r>
          </w:p>
          <w:p>
            <w:pPr>
              <w:keepLines/>
              <w:pStyle w:val="CluesTiny"/>
            </w:pPr>
            <w:r>
              <w:rPr>
                <w:b w:val="true"/>
                <w:bCs w:val="true"/>
              </w:rPr>
              <w:t xml:space="preserve">17. </w:t>
            </w:r>
            <w:r>
              <w:t xml:space="preserve">what is a 20's slang word for an unattractive man</w:t>
            </w:r>
          </w:p>
          <w:p>
            <w:pPr>
              <w:keepLines/>
              <w:pStyle w:val="CluesTiny"/>
            </w:pPr>
            <w:r>
              <w:rPr>
                <w:b w:val="true"/>
                <w:bCs w:val="true"/>
              </w:rPr>
              <w:t xml:space="preserve">19. </w:t>
            </w:r>
            <w:r>
              <w:t xml:space="preserve">Who was an American trumpeter, composer, singer and occasional actor who was one of the most influential figures in jazz. His career spanned five decades, from the 1920s to the 1960s, and different eras in jazz.</w:t>
            </w:r>
          </w:p>
          <w:p>
            <w:pPr>
              <w:keepLines/>
              <w:pStyle w:val="CluesTiny"/>
            </w:pPr>
            <w:r>
              <w:rPr>
                <w:b w:val="true"/>
                <w:bCs w:val="true"/>
              </w:rPr>
              <w:t xml:space="preserve">21. </w:t>
            </w:r>
            <w:r>
              <w:t xml:space="preserve">A slang term from the 20's meaning  well done to a male or female.</w:t>
            </w:r>
          </w:p>
          <w:p>
            <w:pPr>
              <w:keepLines/>
              <w:pStyle w:val="CluesTiny"/>
            </w:pPr>
            <w:r>
              <w:rPr>
                <w:b w:val="true"/>
                <w:bCs w:val="true"/>
              </w:rPr>
              <w:t xml:space="preserve">24. </w:t>
            </w:r>
            <w:r>
              <w:t xml:space="preserve">When did the Stock Market Collapse.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Roaring 20's!</dc:title>
  <dcterms:created xsi:type="dcterms:W3CDTF">2021-10-11T19:28:24Z</dcterms:created>
  <dcterms:modified xsi:type="dcterms:W3CDTF">2021-10-11T19:28:24Z</dcterms:modified>
</cp:coreProperties>
</file>