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20's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powerful African American literary voice of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African Americans had a growing political voice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Helped give a new vocabulary and dynamic to rare relations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Jamaican immigrant, the most militant of these writers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African Americans had a growing political voice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Greatest composer of Jazz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African Americans had a growing political voice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traveled the back roads of Florida, collecting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unofficial ambassador of Jazz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Sung "Empress of the Blues"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Born in Jamaica, traveled widely before immigrating to Harlem in 1926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African Americans had a growing political voice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musical form based on improvisation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20's </dc:title>
  <dcterms:created xsi:type="dcterms:W3CDTF">2021-10-11T19:28:29Z</dcterms:created>
  <dcterms:modified xsi:type="dcterms:W3CDTF">2021-10-11T19:28:29Z</dcterms:modified>
</cp:coreProperties>
</file>