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URBANIZATION    </w:t>
      </w:r>
      <w:r>
        <w:t xml:space="preserve">   TROMBONE    </w:t>
      </w:r>
      <w:r>
        <w:t xml:space="preserve">   THEATERS    </w:t>
      </w:r>
      <w:r>
        <w:t xml:space="preserve">   ROARING    </w:t>
      </w:r>
      <w:r>
        <w:t xml:space="preserve">   RADIO    </w:t>
      </w:r>
      <w:r>
        <w:t xml:space="preserve">   PROHIBITION    </w:t>
      </w:r>
      <w:r>
        <w:t xml:space="preserve">   MAKEUP    </w:t>
      </w:r>
      <w:r>
        <w:t xml:space="preserve">   JAZZ    </w:t>
      </w:r>
      <w:r>
        <w:t xml:space="preserve">   FORD    </w:t>
      </w:r>
      <w:r>
        <w:t xml:space="preserve">   FLAPPER    </w:t>
      </w:r>
      <w:r>
        <w:t xml:space="preserve">   FILMS    </w:t>
      </w:r>
      <w:r>
        <w:t xml:space="preserve">   FEMINISM    </w:t>
      </w:r>
      <w:r>
        <w:t xml:space="preserve">   ENTERTAINMENT    </w:t>
      </w:r>
      <w:r>
        <w:t xml:space="preserve">   DRIVING    </w:t>
      </w:r>
      <w:r>
        <w:t xml:space="preserve">   DANCING    </w:t>
      </w:r>
      <w:r>
        <w:t xml:space="preserve">   CHARLIE    </w:t>
      </w:r>
      <w:r>
        <w:t xml:space="preserve">   CHAPLIN    </w:t>
      </w:r>
      <w:r>
        <w:t xml:space="preserve">   BASEBALL    </w:t>
      </w:r>
      <w:r>
        <w:t xml:space="preserve">   AUTOMOBILE    </w:t>
      </w:r>
      <w:r>
        <w:t xml:space="preserve">   ARMSTRONG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2021-10-11T19:28:43Z</dcterms:created>
  <dcterms:modified xsi:type="dcterms:W3CDTF">2021-10-11T19:28:43Z</dcterms:modified>
</cp:coreProperties>
</file>