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Roaring 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Radio    </w:t>
      </w:r>
      <w:r>
        <w:t xml:space="preserve">   Jazz Age    </w:t>
      </w:r>
      <w:r>
        <w:t xml:space="preserve">   Speakeasies    </w:t>
      </w:r>
      <w:r>
        <w:t xml:space="preserve">   Constitution    </w:t>
      </w:r>
      <w:r>
        <w:t xml:space="preserve">   Great Depression    </w:t>
      </w:r>
      <w:r>
        <w:t xml:space="preserve">   Cinemas    </w:t>
      </w:r>
      <w:r>
        <w:t xml:space="preserve">   Women Suffrage    </w:t>
      </w:r>
      <w:r>
        <w:t xml:space="preserve">   Fashion    </w:t>
      </w:r>
      <w:r>
        <w:t xml:space="preserve">   Scopes Trial    </w:t>
      </w:r>
      <w:r>
        <w:t xml:space="preserve">   Louis Armstrong    </w:t>
      </w:r>
      <w:r>
        <w:t xml:space="preserve">   Wall Street    </w:t>
      </w:r>
      <w:r>
        <w:t xml:space="preserve">   Communism    </w:t>
      </w:r>
      <w:r>
        <w:t xml:space="preserve">   Cars    </w:t>
      </w:r>
      <w:r>
        <w:t xml:space="preserve">   Black Tuesday    </w:t>
      </w:r>
      <w:r>
        <w:t xml:space="preserve">   Immigration Act    </w:t>
      </w:r>
      <w:r>
        <w:t xml:space="preserve">   F Scott Fitzgerald    </w:t>
      </w:r>
      <w:r>
        <w:t xml:space="preserve">   Al Capone    </w:t>
      </w:r>
      <w:r>
        <w:t xml:space="preserve">   Woodrow Wilson    </w:t>
      </w:r>
      <w:r>
        <w:t xml:space="preserve">   Flapper    </w:t>
      </w:r>
      <w:r>
        <w:t xml:space="preserve">   Bootlegging    </w:t>
      </w:r>
      <w:r>
        <w:t xml:space="preserve">   Prohibiton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20s</dc:title>
  <dcterms:created xsi:type="dcterms:W3CDTF">2021-10-11T19:28:46Z</dcterms:created>
  <dcterms:modified xsi:type="dcterms:W3CDTF">2021-10-11T19:28:46Z</dcterms:modified>
</cp:coreProperties>
</file>