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insulin    </w:t>
      </w:r>
      <w:r>
        <w:t xml:space="preserve">   talkies    </w:t>
      </w:r>
      <w:r>
        <w:t xml:space="preserve">   credit    </w:t>
      </w:r>
      <w:r>
        <w:t xml:space="preserve">   radio    </w:t>
      </w:r>
      <w:r>
        <w:t xml:space="preserve">   dance    </w:t>
      </w:r>
      <w:r>
        <w:t xml:space="preserve">   music    </w:t>
      </w:r>
      <w:r>
        <w:t xml:space="preserve">   public sphere    </w:t>
      </w:r>
      <w:r>
        <w:t xml:space="preserve">   Temperance Beer    </w:t>
      </w:r>
      <w:r>
        <w:t xml:space="preserve">   bootlegging    </w:t>
      </w:r>
      <w:r>
        <w:t xml:space="preserve">   Chanak Affair    </w:t>
      </w:r>
      <w:r>
        <w:t xml:space="preserve">   Halibut    </w:t>
      </w:r>
      <w:r>
        <w:t xml:space="preserve">   General Strike    </w:t>
      </w:r>
      <w:r>
        <w:t xml:space="preserve">   Winnipeg    </w:t>
      </w:r>
      <w:r>
        <w:t xml:space="preserve">   baloney    </w:t>
      </w:r>
      <w:r>
        <w:t xml:space="preserve">   oil    </w:t>
      </w:r>
      <w:r>
        <w:t xml:space="preserve">   Mackenzie King    </w:t>
      </w:r>
      <w:r>
        <w:t xml:space="preserve">   Banting    </w:t>
      </w:r>
      <w:r>
        <w:t xml:space="preserve">   persons case    </w:t>
      </w:r>
      <w:r>
        <w:t xml:space="preserve">   peace    </w:t>
      </w:r>
      <w:r>
        <w:t xml:space="preserve">   wing walkers    </w:t>
      </w:r>
      <w:r>
        <w:t xml:space="preserve">   jazz    </w:t>
      </w:r>
      <w:r>
        <w:t xml:space="preserve">   Model T    </w:t>
      </w:r>
      <w:r>
        <w:t xml:space="preserve">   prohibition    </w:t>
      </w:r>
      <w:r>
        <w:t xml:space="preserve">   mafia    </w:t>
      </w:r>
      <w:r>
        <w:t xml:space="preserve">   speakeasy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2021-10-11T19:28:53Z</dcterms:created>
  <dcterms:modified xsi:type="dcterms:W3CDTF">2021-10-11T19:28:53Z</dcterms:modified>
</cp:coreProperties>
</file>