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tomb was discovered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radio station in Pittsburg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progressive women in the 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Judge acting during the Scopes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Discoverer of the universe beyond the Milky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Actor known for physical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alcohol is served during Prohibition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Rising political concept in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"The Old Man and The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"The Great Gatsby"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Record breaking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that the US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airplane to be flown solo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"The Lodger: A Story of The London Fog"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of  "The New Negro Movement"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20s</dc:title>
  <dcterms:created xsi:type="dcterms:W3CDTF">2021-10-11T19:28:56Z</dcterms:created>
  <dcterms:modified xsi:type="dcterms:W3CDTF">2021-10-11T19:28:56Z</dcterms:modified>
</cp:coreProperties>
</file>