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Lou Gehrig    </w:t>
      </w:r>
      <w:r>
        <w:t xml:space="preserve">   World War I    </w:t>
      </w:r>
      <w:r>
        <w:t xml:space="preserve">   Black Hands    </w:t>
      </w:r>
      <w:r>
        <w:t xml:space="preserve">   Black Box    </w:t>
      </w:r>
      <w:r>
        <w:t xml:space="preserve">   Broadway    </w:t>
      </w:r>
      <w:r>
        <w:t xml:space="preserve">   baseball    </w:t>
      </w:r>
      <w:r>
        <w:t xml:space="preserve">   Calvin Coolidge    </w:t>
      </w:r>
      <w:r>
        <w:t xml:space="preserve">   Warren G Harding    </w:t>
      </w:r>
      <w:r>
        <w:t xml:space="preserve">   Woodrow Wilson    </w:t>
      </w:r>
      <w:r>
        <w:t xml:space="preserve">   Rockefeller    </w:t>
      </w:r>
      <w:r>
        <w:t xml:space="preserve">   Henry Ford    </w:t>
      </w:r>
      <w:r>
        <w:t xml:space="preserve">   The Great Depression    </w:t>
      </w:r>
      <w:r>
        <w:t xml:space="preserve">   Black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2021-10-11T19:28:12Z</dcterms:created>
  <dcterms:modified xsi:type="dcterms:W3CDTF">2021-10-11T19:28:12Z</dcterms:modified>
</cp:coreProperties>
</file>