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Roaring 20's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style of dance music popular in the 1920s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greatest baseball player of the 1920's. He set a record for hitting 60 home runs in one season.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Young women in the 1920s who challenged social traditions with their dress and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Forms of communication, such as magazines, movies and radio, that reach millions of people.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Smugglers of illegal alcohol during the Prohibition 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American writers who were disillusioned with American society during the 1920s. Included Ernest Hemmingway and F. Scott Fitzgerald.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literary and artistic movement celebrating African American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President of the United States in the 1920s. Campaigned by promising a “Return to Normalcy”.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pair of bank-robbers who became famous during the 1920s.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Repeals Prohibition. The only amendment that specifically repeals another amendment.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Prohibits the manufacture, sale, or transportation of intoxicating liquors in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period of general fear of communists after World War I.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Roaring 20's</dc:title>
  <dcterms:created xsi:type="dcterms:W3CDTF">2021-10-11T19:29:03Z</dcterms:created>
  <dcterms:modified xsi:type="dcterms:W3CDTF">2021-10-11T19:29:03Z</dcterms:modified>
</cp:coreProperties>
</file>