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Roaring '20s Word Research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TWENTY FIRST AMENDMENT    </w:t>
      </w:r>
      <w:r>
        <w:t xml:space="preserve">   EXPATRIATES    </w:t>
      </w:r>
      <w:r>
        <w:t xml:space="preserve">   SULTAN OF SWAT    </w:t>
      </w:r>
      <w:r>
        <w:t xml:space="preserve">   DAPPER    </w:t>
      </w:r>
      <w:r>
        <w:t xml:space="preserve">   PROHIBITION    </w:t>
      </w:r>
      <w:r>
        <w:t xml:space="preserve">   NINETEENTH AMENDMENT    </w:t>
      </w:r>
      <w:r>
        <w:t xml:space="preserve">   HOOFER    </w:t>
      </w:r>
      <w:r>
        <w:t xml:space="preserve">   BOB    </w:t>
      </w:r>
      <w:r>
        <w:t xml:space="preserve">   JAZZ AGE    </w:t>
      </w:r>
      <w:r>
        <w:t xml:space="preserve">   KNEE DUSTER    </w:t>
      </w:r>
      <w:r>
        <w:t xml:space="preserve">   GREAT MIGRATION    </w:t>
      </w:r>
      <w:r>
        <w:t xml:space="preserve">   FLAPPER    </w:t>
      </w:r>
      <w:r>
        <w:t xml:space="preserve">   TALKIE    </w:t>
      </w:r>
      <w:r>
        <w:t xml:space="preserve">   EIGHTEENTH AMENDMENT    </w:t>
      </w:r>
      <w:r>
        <w:t xml:space="preserve">   REDSCARE    </w:t>
      </w:r>
      <w:r>
        <w:t xml:space="preserve">   BOOTLEGGER    </w:t>
      </w:r>
      <w:r>
        <w:t xml:space="preserve">   JOE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'20s Word Research</dc:title>
  <dcterms:created xsi:type="dcterms:W3CDTF">2021-10-11T19:29:08Z</dcterms:created>
  <dcterms:modified xsi:type="dcterms:W3CDTF">2021-10-11T19:29:08Z</dcterms:modified>
</cp:coreProperties>
</file>