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 and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1st featured length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system with machines and workers so each person can perform task again and again as item passes before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theory that humans have evolved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who's research led to dramatic drop in death rates from tuberculosis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that God created the world and everything in it as described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in the U.S and abroad for her unique performance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immigration restriction permanent policy setting quotas at 2% of each national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hostility toward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Sec. Albert Fall secretly leased oil-rich lands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companies made more goods than could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place where alcoholic beverages are sold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 period of rising stock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who got arrested for teaching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 average tariff rate to highest level in American History to help American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shattered records by swimming English Channel in a little over 14 hours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money placed at person's disposal by bank on term that it'll be paid back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theory that lowers taxes and boosts economy as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stock market crash, borrowing on credit lead to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who was a novelist and social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 up with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baseball star, became national hero, famous for hitting hundreds of home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fostered a criticism for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18th amendment passed to end this but backfired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with bobbed hair cuts, short skirts, and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car built by the Ford Motor Company from 1908-1927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allowed people across nation /around world to share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year the stock market crashed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from Jamaica and founded the (UNIA)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President who promised "a return to normalcy"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 and the Great Depression</dc:title>
  <dcterms:created xsi:type="dcterms:W3CDTF">2021-10-11T19:29:36Z</dcterms:created>
  <dcterms:modified xsi:type="dcterms:W3CDTF">2021-10-11T19:29:36Z</dcterms:modified>
</cp:coreProperties>
</file>