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Sinclair Lewis    </w:t>
      </w:r>
      <w:r>
        <w:t xml:space="preserve">   Charles Lindburgh    </w:t>
      </w:r>
      <w:r>
        <w:t xml:space="preserve">   buying on margin    </w:t>
      </w:r>
      <w:r>
        <w:t xml:space="preserve">   bull market    </w:t>
      </w:r>
      <w:r>
        <w:t xml:space="preserve">   installment buying    </w:t>
      </w:r>
      <w:r>
        <w:t xml:space="preserve">   Langston Hughes    </w:t>
      </w:r>
      <w:r>
        <w:t xml:space="preserve">   jazz    </w:t>
      </w:r>
      <w:r>
        <w:t xml:space="preserve">   speakeasy    </w:t>
      </w:r>
      <w:r>
        <w:t xml:space="preserve">   bootlegger    </w:t>
      </w:r>
      <w:r>
        <w:t xml:space="preserve">   prohibition    </w:t>
      </w:r>
      <w:r>
        <w:t xml:space="preserve">   anarchist    </w:t>
      </w:r>
      <w:r>
        <w:t xml:space="preserve">   communism    </w:t>
      </w:r>
      <w:r>
        <w:t xml:space="preserve">   disarmament    </w:t>
      </w:r>
      <w:r>
        <w:t xml:space="preserve">   Calvin Coolidge    </w:t>
      </w:r>
      <w:r>
        <w:t xml:space="preserve">   Warren Harding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2021-10-11T19:29:20Z</dcterms:created>
  <dcterms:modified xsi:type="dcterms:W3CDTF">2021-10-11T19:29:20Z</dcterms:modified>
</cp:coreProperties>
</file>