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p>
      <w:pPr>
        <w:pStyle w:val="Questions"/>
      </w:pPr>
      <w:r>
        <w:t xml:space="preserve">1. ITOHINPIRBO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OGEGBEOLRT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HCOALOL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EKYSASAPE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SOLIU GMNTORSAR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SBSEIE SHTMI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ZAZJ AGE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MRLAEH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DEKU IELLOGTNN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ACISEESARNN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SNTTTYR-FWEI MEANNEDTM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RPFLPEA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RTAENCHLSO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NLDYI POH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CNTMEAEPRE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2021-10-11T19:29:23Z</dcterms:created>
  <dcterms:modified xsi:type="dcterms:W3CDTF">2021-10-11T19:29:23Z</dcterms:modified>
</cp:coreProperties>
</file>