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though in the north conditions for black Americans were only slightly improved, where were the conditions even worse?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increase of black workers in the work force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gave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many aspiring Americans invest in to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main problems for the agriculture industry as demand 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technique did Henry Ford introduce that revolutionized the production of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the urban society was profiting from the economic boom, what people were not feeling the full effects and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laws enabled the segregation of black and white Americans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company who produced coloured film for the first time further popularising cinema?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for women who rebelled against the norm and led unconventional lifestyles?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 was largely responsible for the rise in car use during the 1920's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case showed how unfairly people with different ideologies were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of people did Americans have a deep fear of during the 1920's for the threat they posed to the American lifestyle?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1920's America was enjoying an economic boom. What war helped their economy grow rapidly?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horrific act was taken out on black Americans who were convicted (often falsely) of a crime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musical genre was popularized by black artists and had growing influence in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average percentage of the USA workforce was made up of women during the 1920's?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2021-10-11T19:29:25Z</dcterms:created>
  <dcterms:modified xsi:type="dcterms:W3CDTF">2021-10-11T19:29:25Z</dcterms:modified>
</cp:coreProperties>
</file>