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 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painters focused on the impact of growing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poet, novelist, playwright, short story writer, and newspaper columnist.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Americans were ready to adopt new ____ and new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Street in Harlem where there were many music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withdrew ____ and called for worldwide disarmament.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controlled all of Chicago's liquor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 1925, there were about how many speakeasies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 King of Tin Pan Alley"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jazz clubs were there in Harlem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 owned speakeasies.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Increasing number of ___ and socially conscious African-Americans.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Famous jazz musician.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growing ___ class helped foster the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helped arrest Al Capone for tax evasion?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American are influenced by new advertisements and ___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Occurred after what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African-americans were encouraged to celebrate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with short hair, played sports, and drove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African-american cultural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African-american arts started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Authors Hemingway and F. Scott Fitzgerald wrote about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Jazz Age started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industry influenced the popular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Langston Hughes considered himself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Harlem renaissance started in the early ___'s.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youth of the 1920's earned what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American bought appliances, ___, commercially procssed food, mass produced autos, and new fashions.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"Buy ___, pay later."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of music that got famous in the roaring 20's.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2021-10-11T19:28:14Z</dcterms:created>
  <dcterms:modified xsi:type="dcterms:W3CDTF">2021-10-11T19:28:14Z</dcterms:modified>
</cp:coreProperties>
</file>