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Roaring 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Women    </w:t>
      </w:r>
      <w:r>
        <w:t xml:space="preserve">   First World War    </w:t>
      </w:r>
      <w:r>
        <w:t xml:space="preserve">   Prosperity    </w:t>
      </w:r>
      <w:r>
        <w:t xml:space="preserve">   Charleston    </w:t>
      </w:r>
      <w:r>
        <w:t xml:space="preserve">   Vote    </w:t>
      </w:r>
      <w:r>
        <w:t xml:space="preserve">   Baseball    </w:t>
      </w:r>
      <w:r>
        <w:t xml:space="preserve">   Prohibition    </w:t>
      </w:r>
      <w:r>
        <w:t xml:space="preserve">   Al Capone    </w:t>
      </w:r>
      <w:r>
        <w:t xml:space="preserve">   Fitzgerald    </w:t>
      </w:r>
      <w:r>
        <w:t xml:space="preserve">   New York    </w:t>
      </w:r>
      <w:r>
        <w:t xml:space="preserve">   America    </w:t>
      </w:r>
      <w:r>
        <w:t xml:space="preserve">   Dancing    </w:t>
      </w:r>
      <w:r>
        <w:t xml:space="preserve">   Cars    </w:t>
      </w:r>
      <w:r>
        <w:t xml:space="preserve">   Parties    </w:t>
      </w:r>
      <w:r>
        <w:t xml:space="preserve">   Jazz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20s</dc:title>
  <dcterms:created xsi:type="dcterms:W3CDTF">2021-10-11T19:29:27Z</dcterms:created>
  <dcterms:modified xsi:type="dcterms:W3CDTF">2021-10-11T19:29:27Z</dcterms:modified>
</cp:coreProperties>
</file>