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writer who coined the phrase, "The Jazz Age."  Wrote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 and playwright whose novel, Babbitt, ridiculed Americans for their conformity and materialism; First American to receive Nobel prize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artist.  Her paintings were highly symbolic.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Scopes's attorney and one of the founders of the ACLU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alcoholic drinks were sold and consumed illegally during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African-American art and literature flourished during this time and it centered in the Harlem community of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Banning of the manufacture, sale, and possession of alcoholic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lyrical poet &amp; playwright who received the Pulitzer Prize for poetry in 1923.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Encouraged African Americans to build a separate society &amp; eventually return to Africa to establish a country of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Smuggled alcoholic beverages into US during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principles granting greater sexual freedom to men than to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composer who incorporated jazz into classical forms and composed for musical comedies.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Trumpet player - perhapsthe most influential jazz musician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"Empress of the Blues"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 Nobel prize for literature in 1954, wrote A Farewell to Arms, The Old Man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African-American poet who used jazz &amp; blues themes &amp; rhythms in poetry.  He was from 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"Royal" Jazz composer and piano player.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sensational 1925 court case in which biology teacher, John Scopes, was tried for challenging a TN law outlawing teaching 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2021-10-11T19:28:17Z</dcterms:created>
  <dcterms:modified xsi:type="dcterms:W3CDTF">2021-10-11T19:28:17Z</dcterms:modified>
</cp:coreProperties>
</file>