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became the first mass broadcasting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widespread social activism and political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feminist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artistic movement centered in Harlem,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decade in the 1920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jazz music became popular through the 1920 to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bars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Generation of young western women during the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tighten restrictions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entertainment popular during the 1920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2021-10-11T19:30:21Z</dcterms:created>
  <dcterms:modified xsi:type="dcterms:W3CDTF">2021-10-11T19:30:21Z</dcterms:modified>
</cp:coreProperties>
</file>