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Gangsters    </w:t>
      </w:r>
      <w:r>
        <w:t xml:space="preserve">   Party    </w:t>
      </w:r>
      <w:r>
        <w:t xml:space="preserve">   Cotton Club    </w:t>
      </w:r>
      <w:r>
        <w:t xml:space="preserve">   Flapper Girl    </w:t>
      </w:r>
      <w:r>
        <w:t xml:space="preserve">   Bootleg    </w:t>
      </w:r>
      <w:r>
        <w:t xml:space="preserve">   Jazz Music    </w:t>
      </w:r>
      <w:r>
        <w:t xml:space="preserve">   Prohibition    </w:t>
      </w:r>
      <w:r>
        <w:t xml:space="preserve">   Charleston    </w:t>
      </w:r>
      <w:r>
        <w:t xml:space="preserve">   Ford Cars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2021-10-11T19:28:47Z</dcterms:created>
  <dcterms:modified xsi:type="dcterms:W3CDTF">2021-10-11T19:28:47Z</dcterms:modified>
</cp:coreProperties>
</file>