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Roaring Twenties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prohibition    </w:t>
      </w:r>
      <w:r>
        <w:t xml:space="preserve">   kkk    </w:t>
      </w:r>
      <w:r>
        <w:t xml:space="preserve">   national origins act    </w:t>
      </w:r>
      <w:r>
        <w:t xml:space="preserve">   mass consumption    </w:t>
      </w:r>
      <w:r>
        <w:t xml:space="preserve">   suffrage    </w:t>
      </w:r>
      <w:r>
        <w:t xml:space="preserve">   radicals    </w:t>
      </w:r>
      <w:r>
        <w:t xml:space="preserve">   jazz age    </w:t>
      </w:r>
      <w:r>
        <w:t xml:space="preserve">   sacco and vanzetti    </w:t>
      </w:r>
      <w:r>
        <w:t xml:space="preserve">   palmer raids    </w:t>
      </w:r>
      <w:r>
        <w:t xml:space="preserve">   red scare    </w:t>
      </w:r>
      <w:r>
        <w:t xml:space="preserve">   anarchy    </w:t>
      </w:r>
      <w:r>
        <w:t xml:space="preserve">   immigration    </w:t>
      </w:r>
      <w:r>
        <w:t xml:space="preserve">   scopes trial    </w:t>
      </w:r>
      <w:r>
        <w:t xml:space="preserve">   lost generation    </w:t>
      </w:r>
      <w:r>
        <w:t xml:space="preserve">   harlem renaissance    </w:t>
      </w:r>
      <w:r>
        <w:t xml:space="preserve">   Roaring Twenties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Twenties</dc:title>
  <dcterms:created xsi:type="dcterms:W3CDTF">2021-10-11T19:28:54Z</dcterms:created>
  <dcterms:modified xsi:type="dcterms:W3CDTF">2021-10-11T19:28:54Z</dcterms:modified>
</cp:coreProperties>
</file>