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Twenties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promotion of fear of a potential rise of communism or radical leftism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renewal and flourishing of black literary and musical culture during the years after World War I in the Harlem section of New York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absence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prohibiting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term for Western society and culture in the 1920s.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period in the 1920s, ending with the Great Depression, in which jazz music and dance styles became popular, mainly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generation reaching maturity during and just after World War I, a high proportion of whose men were killed during those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Italian-born American anarchists who were convicted of murdering a guard and a paymaster during the armed robbery of the Slater and Morrill Shoe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severely restricted immigration by establishing a system of national quotas that blatantly discriminated against immigrants from southern and eastern Europe and virtually excluded Asians. The policy stayed in effect until the 1960s.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movement seeking to protect and inform consumers by requiring such practices as honest packaging and advertising, product guarantees, and improved safety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a series of raids conducted by the United States Department of Justice to capture, arrest and deport radical leftists, especially anarchists, from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going to the root or origin; fundamental: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intercessory prayer usually in 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teaching the theory of evolution in violation of state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secret society organized in the South after the Civil War to reassert white supremacy by means of terrorism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 </dc:title>
  <dcterms:created xsi:type="dcterms:W3CDTF">2021-10-11T19:28:36Z</dcterms:created>
  <dcterms:modified xsi:type="dcterms:W3CDTF">2021-10-11T19:28:36Z</dcterms:modified>
</cp:coreProperties>
</file>