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Model T car and established the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that were against African Americans, Catholics, Jews, and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in which the US bank gives money to Germany in order to pay off its debt so that the Allies would off theirs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the granted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for women that wore short skirts, bobbed their hair, and listened to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period of time when Americans feared that Russian communism would expand into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Avoiding entanglement with other countires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for illegal bars during 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poet during the Harlem Renaissance that described everyday life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first cartoon made by Disney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African American writer during the Harlem Renaissance the wrote "Their Eyes Were Watching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period when African-Americans expressed their culture through music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election of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when the stock market is doing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techinque used to prevent large numbers of immigrants from coming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supreme court case which tested religious values over scientific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Amendment that ended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describe the massive migration of African Americans moving to northern cities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Amendment that banned the sale, manufacturing, and transportation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 term used for the smuggling of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2021-10-11T19:29:09Z</dcterms:created>
  <dcterms:modified xsi:type="dcterms:W3CDTF">2021-10-11T19:29:09Z</dcterms:modified>
</cp:coreProperties>
</file>