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movie palaces    </w:t>
      </w:r>
      <w:r>
        <w:t xml:space="preserve">   consumer society    </w:t>
      </w:r>
      <w:r>
        <w:t xml:space="preserve">   prohibition    </w:t>
      </w:r>
      <w:r>
        <w:t xml:space="preserve">   chain stores    </w:t>
      </w:r>
      <w:r>
        <w:t xml:space="preserve">   white-collar jobs    </w:t>
      </w:r>
      <w:r>
        <w:t xml:space="preserve">   steamboat willie    </w:t>
      </w:r>
      <w:r>
        <w:t xml:space="preserve">   washing machine    </w:t>
      </w:r>
      <w:r>
        <w:t xml:space="preserve">   ford model t    </w:t>
      </w:r>
      <w:r>
        <w:t xml:space="preserve">   mass culture    </w:t>
      </w:r>
      <w:r>
        <w:t xml:space="preserve">   the charleston    </w:t>
      </w:r>
      <w:r>
        <w:t xml:space="preserve">   jazz bands    </w:t>
      </w:r>
      <w:r>
        <w:t xml:space="preserve">   flappers    </w:t>
      </w:r>
      <w:r>
        <w:t xml:space="preserve">   bathtub gin    </w:t>
      </w:r>
      <w:r>
        <w:t xml:space="preserve">   prosperity    </w:t>
      </w:r>
      <w:r>
        <w:t xml:space="preserve">   bootleggers    </w:t>
      </w:r>
      <w:r>
        <w:t xml:space="preserve">   jazz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</dc:title>
  <dcterms:created xsi:type="dcterms:W3CDTF">2021-10-11T19:29:26Z</dcterms:created>
  <dcterms:modified xsi:type="dcterms:W3CDTF">2021-10-11T19:29:26Z</dcterms:modified>
</cp:coreProperties>
</file>