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Twenties!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Herbert Hoover    </w:t>
      </w:r>
      <w:r>
        <w:t xml:space="preserve">   Black Tuesday    </w:t>
      </w:r>
      <w:r>
        <w:t xml:space="preserve">   Langston Hughes    </w:t>
      </w:r>
      <w:r>
        <w:t xml:space="preserve">   Hoovervilles    </w:t>
      </w:r>
      <w:r>
        <w:t xml:space="preserve">   The New Deal    </w:t>
      </w:r>
      <w:r>
        <w:t xml:space="preserve">   Debt    </w:t>
      </w:r>
      <w:r>
        <w:t xml:space="preserve">   Babe Ruth    </w:t>
      </w:r>
      <w:r>
        <w:t xml:space="preserve">   Minimum Wage    </w:t>
      </w:r>
      <w:r>
        <w:t xml:space="preserve">   Unemployment    </w:t>
      </w:r>
      <w:r>
        <w:t xml:space="preserve">   Stock Market    </w:t>
      </w:r>
      <w:r>
        <w:t xml:space="preserve">   Credit    </w:t>
      </w:r>
      <w:r>
        <w:t xml:space="preserve">   The Great Depression    </w:t>
      </w:r>
      <w:r>
        <w:t xml:space="preserve">   Duke Ellington    </w:t>
      </w:r>
      <w:r>
        <w:t xml:space="preserve">   Harlem    </w:t>
      </w:r>
      <w:r>
        <w:t xml:space="preserve">   Jazz    </w:t>
      </w:r>
      <w:r>
        <w:t xml:space="preserve">   Prohibition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Twenties!</dc:title>
  <dcterms:created xsi:type="dcterms:W3CDTF">2021-10-11T19:29:42Z</dcterms:created>
  <dcterms:modified xsi:type="dcterms:W3CDTF">2021-10-11T19:29:42Z</dcterms:modified>
</cp:coreProperties>
</file>