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Roaring Twenties: Matching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McNary Haugen Bill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/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Teapot Dome Scandal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/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Veterans Bureau Scandal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/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Volstead Act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Washington Conference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/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Kellogg-Briand Pact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/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Dawes Act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/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Scientific Management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/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Harlem Renaissance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/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21st Amendment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/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Lost Generation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/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National Origins Act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/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Palmer Raids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/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Red Scare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/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Fordney-Mcumber Tariff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/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Normalcy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/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Roaring Twenties: Matching Test</dc:title>
  <dcterms:created xsi:type="dcterms:W3CDTF">2021-10-11T19:29:57Z</dcterms:created>
  <dcterms:modified xsi:type="dcterms:W3CDTF">2021-10-11T19:29:57Z</dcterms:modified>
</cp:coreProperties>
</file>