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Pension    </w:t>
      </w:r>
      <w:r>
        <w:t xml:space="preserve">   Abuse    </w:t>
      </w:r>
      <w:r>
        <w:t xml:space="preserve">   Spanish Flu    </w:t>
      </w:r>
      <w:r>
        <w:t xml:space="preserve">   Canadians    </w:t>
      </w:r>
      <w:r>
        <w:t xml:space="preserve">   Wages    </w:t>
      </w:r>
      <w:r>
        <w:t xml:space="preserve">   Veterans    </w:t>
      </w:r>
      <w:r>
        <w:t xml:space="preserve">   Discipline    </w:t>
      </w:r>
      <w:r>
        <w:t xml:space="preserve">   Economy    </w:t>
      </w:r>
      <w:r>
        <w:t xml:space="preserve">   Equality    </w:t>
      </w:r>
      <w:r>
        <w:t xml:space="preserve">   Blues    </w:t>
      </w:r>
      <w:r>
        <w:t xml:space="preserve">   Louis Armstrong    </w:t>
      </w:r>
      <w:r>
        <w:t xml:space="preserve">   Harlem    </w:t>
      </w:r>
      <w:r>
        <w:t xml:space="preserve">   Lost Generation    </w:t>
      </w:r>
      <w:r>
        <w:t xml:space="preserve">   Al Capone    </w:t>
      </w:r>
      <w:r>
        <w:t xml:space="preserve">   Jazz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2021-10-11T19:29:52Z</dcterms:created>
  <dcterms:modified xsi:type="dcterms:W3CDTF">2021-10-11T19:29:52Z</dcterms:modified>
</cp:coreProperties>
</file>