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1920s dance currently enjoying a come-back among British hipsters.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 and film 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quintessential dance of the 1920s.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Aviator of the 1920s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author (1,5,10)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of jazz and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fashion designer that styled a decade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fance of the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girls just wanted to have fun!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</dc:title>
  <dcterms:created xsi:type="dcterms:W3CDTF">2021-10-11T19:29:59Z</dcterms:created>
  <dcterms:modified xsi:type="dcterms:W3CDTF">2021-10-11T19:29:59Z</dcterms:modified>
</cp:coreProperties>
</file>