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Robbins Nest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Lyle was born in which Golden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 of Kristen and Lyle's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Robbins family live in what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Robbins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Baby Robbin's should arrive in what month.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Robbin' is what gender.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Kristen and Lyle went to _____________ High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Kristen works for a(n)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Robbins and Kristen will have what middle name,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Lyle 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Robbins Nest Crossword</dc:title>
  <dcterms:created xsi:type="dcterms:W3CDTF">2021-10-11T19:30:16Z</dcterms:created>
  <dcterms:modified xsi:type="dcterms:W3CDTF">2021-10-11T19:30:16Z</dcterms:modified>
</cp:coreProperties>
</file>