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Intrusive    </w:t>
      </w:r>
      <w:r>
        <w:t xml:space="preserve">   Extrusive    </w:t>
      </w:r>
      <w:r>
        <w:t xml:space="preserve">   Recrystallization    </w:t>
      </w:r>
      <w:r>
        <w:t xml:space="preserve">   Foliated    </w:t>
      </w:r>
      <w:r>
        <w:t xml:space="preserve">   Texture    </w:t>
      </w:r>
      <w:r>
        <w:t xml:space="preserve">   Solidification    </w:t>
      </w:r>
      <w:r>
        <w:t xml:space="preserve">   Weathering    </w:t>
      </w:r>
      <w:r>
        <w:t xml:space="preserve">   Cementation    </w:t>
      </w:r>
      <w:r>
        <w:t xml:space="preserve">   Sedimentary    </w:t>
      </w:r>
      <w:r>
        <w:t xml:space="preserve">   Composition    </w:t>
      </w:r>
      <w:r>
        <w:t xml:space="preserve">   Deposition    </w:t>
      </w:r>
      <w:r>
        <w:t xml:space="preserve">   Igneous    </w:t>
      </w:r>
      <w:r>
        <w:t xml:space="preserve">   Stratification    </w:t>
      </w:r>
      <w:r>
        <w:t xml:space="preserve">   Erosion    </w:t>
      </w:r>
      <w:r>
        <w:t xml:space="preserve">   Compaction    </w:t>
      </w:r>
      <w:r>
        <w:t xml:space="preserve">   Metamorphic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2021-10-11T19:29:34Z</dcterms:created>
  <dcterms:modified xsi:type="dcterms:W3CDTF">2021-10-11T19:29:34Z</dcterms:modified>
</cp:coreProperties>
</file>