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things that make up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 rock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energy that causes a difference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igneous rock formed from lava that hardened on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of different minerals pushed together and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molten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transparent form of crystallized quartz.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by the deposition of sediment, as certain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 that is produced when something presses or pushes against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changing the state of a substance from solid to liquid by heating it past its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tiny particles of clay &amp; limestone act as a natural cement to glue sediments together to form rock.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types of rocks that are formed from the change of pressure and temperature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igneous rock formed from magma that hardened while still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&amp; wind break down rocks into sediments over a long timeframe.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cycle undergone by rocks in the earths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decrease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rock that is formed when magma comes up towards the surface, it cools and crystallises either above or below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wearing away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deposited by water or wind.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2021-10-11T19:28:40Z</dcterms:created>
  <dcterms:modified xsi:type="dcterms:W3CDTF">2021-10-11T19:28:40Z</dcterms:modified>
</cp:coreProperties>
</file>