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lava cools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sedimentary  generally form from the compaction and cementation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type of rock that is formed by the deposition and subsequent cementation of mineral or organic particles on the floor of oceans or other bodies of water at the Earth's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compacted sediments;classified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form from the cooling and solidification of lava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instrusive  /  magma cools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regional metamorphism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classified based on how they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building blocks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contact metamorphic 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rocks are changed as a result of explore to intense heat or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this about</w:t>
            </w:r>
          </w:p>
        </w:tc>
      </w:tr>
    </w:tbl>
    <w:p>
      <w:pPr>
        <w:pStyle w:val="WordBankMedium"/>
      </w:pPr>
      <w:r>
        <w:t xml:space="preserve">   minerals    </w:t>
      </w:r>
      <w:r>
        <w:t xml:space="preserve">   slowly    </w:t>
      </w:r>
      <w:r>
        <w:t xml:space="preserve">   exstrusive     </w:t>
      </w:r>
      <w:r>
        <w:t xml:space="preserve">   metamorphic    </w:t>
      </w:r>
      <w:r>
        <w:t xml:space="preserve">   igneous     </w:t>
      </w:r>
      <w:r>
        <w:t xml:space="preserve">   rocks    </w:t>
      </w:r>
      <w:r>
        <w:t xml:space="preserve">   sediments    </w:t>
      </w:r>
      <w:r>
        <w:t xml:space="preserve">   clastic    </w:t>
      </w:r>
      <w:r>
        <w:t xml:space="preserve">   heat    </w:t>
      </w:r>
      <w:r>
        <w:t xml:space="preserve">   pressure    </w:t>
      </w:r>
      <w:r>
        <w:t xml:space="preserve">   Sedimentary    </w:t>
      </w:r>
      <w:r>
        <w:t xml:space="preserve">   Rocks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Rock Cycle</dc:title>
  <dcterms:created xsi:type="dcterms:W3CDTF">2021-10-11T19:29:47Z</dcterms:created>
  <dcterms:modified xsi:type="dcterms:W3CDTF">2021-10-11T19:29:47Z</dcterms:modified>
</cp:coreProperties>
</file>