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p>
      <w:pPr>
        <w:pStyle w:val="Questions"/>
      </w:pPr>
      <w:r>
        <w:t xml:space="preserve">1. RSENOIO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LCOGNIO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OCNTIMTENEA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OGENUSI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NETDIRYMESA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DTEIEMNSS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LTIMEGN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MCAOTOCIPN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GAENEHWRIT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ATIMOCRHMEP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RSUREESP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AAMMG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2021-10-11T19:29:54Z</dcterms:created>
  <dcterms:modified xsi:type="dcterms:W3CDTF">2021-10-11T19:29:54Z</dcterms:modified>
</cp:coreProperties>
</file>