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breaking down of rocks mechanically or chemically?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laying down parallel bands of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rocks have their minerals arranged randomly?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dropping of sediments by running water, wind, glaciers, or gravity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rocks are classified by their origins?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process that presses sediments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in which dissolved minerals crystalize and glue particles of sediments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compaction and cementation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rock is classified by its foliation?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rocks are formed when magma erupts and hardens on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rock is formed when rocks get weathered, eroded, and deposited?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movement of earth materials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rocks have their grains arranged in parallel layers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formed from tiny particles of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rock is classified by its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piece of rock or earth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formed from the compaction of small particles of sand?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Metamorphic 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Sediment    </w:t>
      </w:r>
      <w:r>
        <w:t xml:space="preserve">   Stratification    </w:t>
      </w:r>
      <w:r>
        <w:t xml:space="preserve">   Compaction    </w:t>
      </w:r>
      <w:r>
        <w:t xml:space="preserve">   Cementation    </w:t>
      </w:r>
      <w:r>
        <w:t xml:space="preserve">   Lithification    </w:t>
      </w:r>
      <w:r>
        <w:t xml:space="preserve">   Shale    </w:t>
      </w:r>
      <w:r>
        <w:t xml:space="preserve">   Sandstone    </w:t>
      </w:r>
      <w:r>
        <w:t xml:space="preserve">   Foliated    </w:t>
      </w:r>
      <w:r>
        <w:t xml:space="preserve">   Non-foliated    </w:t>
      </w:r>
      <w:r>
        <w:t xml:space="preserve">   Extrusive Igneous    </w:t>
      </w:r>
      <w:r>
        <w:t xml:space="preserve">   Intrusive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</dc:title>
  <dcterms:created xsi:type="dcterms:W3CDTF">2021-10-11T19:30:08Z</dcterms:created>
  <dcterms:modified xsi:type="dcterms:W3CDTF">2021-10-11T19:30:08Z</dcterms:modified>
</cp:coreProperties>
</file>