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Agents of erosion laying down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Sedimentary rocks are formed 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naturally occurring solid mixture of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 materials found on earth that are the building blocks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Aligned grains of flat minerals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Mixture of many minerals that solidifies between 700 degrees and 1250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process that breaks down and creates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Forms when magma cools quickly and erupts onto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Natural fuels that come from the remains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Weathering and Erosion of rock exposed at earths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Compaction or Cementation of sediments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sediments start to press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by the compaction of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by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Magma cools slowly and  pushes into rocks below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Minerals are not arranged in plains or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Minerals that are mined because they contain useful metals or nonmetals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Formed when magma cools and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Breaking down of rocks moving sediments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</dc:title>
  <dcterms:created xsi:type="dcterms:W3CDTF">2021-10-11T19:30:18Z</dcterms:created>
  <dcterms:modified xsi:type="dcterms:W3CDTF">2021-10-11T19:30:18Z</dcterms:modified>
</cp:coreProperties>
</file>