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made from lava or magma cooling - it can contain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rocks settle at the bottom of rivers and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rocks are moved by falling down hills into rivers then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rocks are heated from magma beneath the ground they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rain, wind and snow break rocks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with layers in it, you can find fossils in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under the sea are covered by sediment and squashed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Melted rock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magma is shot out of a volcano as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created from heat and pressure changing the original rock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2021-10-11T19:30:22Z</dcterms:created>
  <dcterms:modified xsi:type="dcterms:W3CDTF">2021-10-11T19:30:22Z</dcterms:modified>
</cp:coreProperties>
</file>