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igneous rock that cools on the surface (outside) on the earth is called an ____________ igneous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igneous rock that cools on the inside of the earth (below the surface) is called an ________ igneous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magma cools slowly, the igneous rock will have _________ crystals.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rock may contain fossils and is an example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step for sedimentary rocks to form is cementing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rock has a glassy appearance without crystals and is an example of an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a metamorphic rock to become an igneous rock, it must ____________ and then cool.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are ___________ types of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rock forms from melting and cooling of magma or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would most likely find an igneous rock near a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changing of rocks from one type to another is called the _________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igneous rock is weathered, it will become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a limestone rock to become a metamorphic rock, it must be exposed to extreme heat and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rock forms from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rock you can see larger pebbles and shells that have cemented together. It is a sedimentary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rock has ribbonlike layers and is a metamorphic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 act like cement or glue in sedimentary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rock has tiny holes in it from gas bubbles in the lava and is an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rock forms from weathering, erosion, cementing and compacting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lava cools quickly, the igneous rock will have _________ crystals.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Metamorphosis means to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rock is a metamorphic rock with shiny crystals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rocks melt, they become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2021-10-11T19:30:25Z</dcterms:created>
  <dcterms:modified xsi:type="dcterms:W3CDTF">2021-10-11T19:30:25Z</dcterms:modified>
</cp:coreProperties>
</file>