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slow downhill movement of regolith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part of a rock is removed or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minerals and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piles of rock that were loose and tumbled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regolith, soil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soil looks like or how you would describe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breaks a rock into smaller pieces without changing the rocks mineral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freezes, expands and enlarges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rock and mineral fragments that covers almost all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lot of rocks rapidly go down a hill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quickly moving soil, rocks and water going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weathering caused by reducing pressure on a rock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downward slipping of rock on a curved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2021-10-16T03:45:39Z</dcterms:created>
  <dcterms:modified xsi:type="dcterms:W3CDTF">2021-10-16T03:45:39Z</dcterms:modified>
</cp:coreProperties>
</file>