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created from compaction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heat and pressure during the trasnformation to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compaction and cementation during the transformation into a sedimetary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up of sediments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under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weathered peices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breaking down of rock (ice, water, wind)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pressuring of sediments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binding together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crystals being formed as melted rock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rock (glaciers and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made from the cooling and crystalization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made from extreme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mineral forming part of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2021-10-11T19:29:05Z</dcterms:created>
  <dcterms:modified xsi:type="dcterms:W3CDTF">2021-10-11T19:29:05Z</dcterms:modified>
</cp:coreProperties>
</file>