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Rock Cycle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Example of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Example of an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which one rock changes after another; igneous, metamorphic and sedimentary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that compresses sediment by the weight of the rock layers above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rock cools slowly and forms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Molten material outside of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Rock made by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igneous rocks form at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Lives inside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Example of metamorphic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rocks are form by compaction and cementation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breaking down smaller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Sediments are lay down in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that makes sediments stick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moving sediments from one place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Rock Cycle </dc:title>
  <dcterms:created xsi:type="dcterms:W3CDTF">2021-10-11T19:29:16Z</dcterms:created>
  <dcterms:modified xsi:type="dcterms:W3CDTF">2021-10-11T19:29:16Z</dcterms:modified>
</cp:coreProperties>
</file>