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 ha isn't this so hard!    </w:t>
      </w:r>
      <w:r>
        <w:t xml:space="preserve">   heat    </w:t>
      </w:r>
      <w:r>
        <w:t xml:space="preserve">   deposition    </w:t>
      </w:r>
      <w:r>
        <w:t xml:space="preserve">   weathering    </w:t>
      </w:r>
      <w:r>
        <w:t xml:space="preserve">   melt    </w:t>
      </w:r>
      <w:r>
        <w:t xml:space="preserve">   mineral    </w:t>
      </w:r>
      <w:r>
        <w:t xml:space="preserve">   magma    </w:t>
      </w:r>
      <w:r>
        <w:t xml:space="preserve">   lava    </w:t>
      </w:r>
      <w:r>
        <w:t xml:space="preserve">   erosion    </w:t>
      </w:r>
      <w:r>
        <w:t xml:space="preserve">   compaction    </w:t>
      </w:r>
      <w:r>
        <w:t xml:space="preserve">   sediment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Cycle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2021-10-11T19:28:46Z</dcterms:created>
  <dcterms:modified xsi:type="dcterms:W3CDTF">2021-10-11T19:28:46Z</dcterms:modified>
</cp:coreProperties>
</file>