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bands or layers caused by squeezing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from substances that were once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from magma that cools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that are changed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from lava on the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from minerals that were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Lacks bands or layers because of squeezing in many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Repeating cycle of creation, transformation, and destruction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from rock fragments that are squeezed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the cooling of lava or magma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2021-10-11T19:29:31Z</dcterms:created>
  <dcterms:modified xsi:type="dcterms:W3CDTF">2021-10-11T19:29:31Z</dcterms:modified>
</cp:coreProperties>
</file>