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liquid made of melted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sedimentary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extrusive igneous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material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particles that make up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metamorphic rocks.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layer in the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particle that makes up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Wearing away or breaking down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rocks began on earth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 rock the forms earths surface.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2021-10-11T19:29:35Z</dcterms:created>
  <dcterms:modified xsi:type="dcterms:W3CDTF">2021-10-11T19:29:35Z</dcterms:modified>
</cp:coreProperties>
</file>