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Rock Cycle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water, weather and wind breaking away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remains or impression of a prehistoric plant or animal embedded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rock that has formed through the deposition and solidification of sediment. These rocks usually have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fine-grained, almost black coloured igneous rock that is formed from a fairly runny type of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blue mineral that consists of basic copper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 mineral with a greasy feel, that occurs as clear masses and consisting of hydrated magnesium silicate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solid, naturally occurring object that is made up of two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hard, dark, glass-like volcanic rock formed by the rapid solidification of lava without crystallization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rock formed by a solidification of molten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settling out of sediment grains from water, wind or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metamorphic rock with a banded or foliated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black or dark brown rock consisting mainly of plant matter, it is most commonly found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of weathering where iron-rich materials usually react with air to form rusty-brown oxides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hard, resistant mineral in granite, many metamorphic rocks and sandstone.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 that has been changed by extreme heat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breaking down of rocks, minerals, soil, wood and artificial materials through contact with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weathering process where acidic rain slowly reacts with many common rock-forming minerals to form dissolved salts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mountain from which hot melted rock, steam, ash and gas from inside the Earth sometimes bursts</w:t>
            </w:r>
          </w:p>
        </w:tc>
      </w:tr>
    </w:tbl>
    <w:p>
      <w:pPr>
        <w:pStyle w:val="WordBankMedium"/>
      </w:pPr>
      <w:r>
        <w:t xml:space="preserve">   rock    </w:t>
      </w:r>
      <w:r>
        <w:t xml:space="preserve">   igneous    </w:t>
      </w:r>
      <w:r>
        <w:t xml:space="preserve">   metamorphic    </w:t>
      </w:r>
      <w:r>
        <w:t xml:space="preserve">   sedimentary    </w:t>
      </w:r>
      <w:r>
        <w:t xml:space="preserve">   fossil    </w:t>
      </w:r>
      <w:r>
        <w:t xml:space="preserve">   erosion    </w:t>
      </w:r>
      <w:r>
        <w:t xml:space="preserve">   gneiss    </w:t>
      </w:r>
      <w:r>
        <w:t xml:space="preserve">   obsidian    </w:t>
      </w:r>
      <w:r>
        <w:t xml:space="preserve">   volcano    </w:t>
      </w:r>
      <w:r>
        <w:t xml:space="preserve">   weathering    </w:t>
      </w:r>
      <w:r>
        <w:t xml:space="preserve">   azurite     </w:t>
      </w:r>
      <w:r>
        <w:t xml:space="preserve">   coal    </w:t>
      </w:r>
      <w:r>
        <w:t xml:space="preserve">   hydrolysis    </w:t>
      </w:r>
      <w:r>
        <w:t xml:space="preserve">   basalt    </w:t>
      </w:r>
      <w:r>
        <w:t xml:space="preserve">   deposition    </w:t>
      </w:r>
      <w:r>
        <w:t xml:space="preserve">   oxidation    </w:t>
      </w:r>
      <w:r>
        <w:t xml:space="preserve">   quartz    </w:t>
      </w:r>
      <w:r>
        <w:t xml:space="preserve">   talc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 Crossword</dc:title>
  <dcterms:created xsi:type="dcterms:W3CDTF">2021-10-11T19:29:43Z</dcterms:created>
  <dcterms:modified xsi:type="dcterms:W3CDTF">2021-10-11T19:29:43Z</dcterms:modified>
</cp:coreProperties>
</file>