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Rock Cycle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dropping of rock or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breaking down of rocks into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minerals that are dissolved in a solution crystallize or when a lake evaporates due to dry climate forming a large mineral deposit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forms from the cooling/hardening of magma or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mineral grains are arranged randomly like marble and quartzite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igneous rock formed from lava that erupted onto Earth's surface,(outside of Earth)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formed when a rock is changed by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grains arranged in parallel layers or bands like slate, schist, and gneiss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igneous rock that formed when when magma hardened beneath Earth's surface,(inside of Earth)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layers of plants and animals deposited layers like coal and limestone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forms when rocks or the remain of plants and animals are pressed and cemented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naturally occurring, inorganic sold with a crystal structure and definite chemical make up made up of elements and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glue sediment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presses sediment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which water, ice, wind, or gravity moves fragments of rock and soil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fragments that squeeze together like shale, sandstone, and conglomerate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mixture of minerals and other materials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Rock Cycle Crossword</dc:title>
  <dcterms:created xsi:type="dcterms:W3CDTF">2021-10-11T19:29:03Z</dcterms:created>
  <dcterms:modified xsi:type="dcterms:W3CDTF">2021-10-11T19:29:03Z</dcterms:modified>
</cp:coreProperties>
</file>