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Rock Cycle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Creates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deepest oceanic trench, provides habitat for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when to oceanic plates are pushed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mudslides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Formed when an oceanic plate subducts under a continental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fault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when two continental plats are smashed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erupting, it burns many plants and other natural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Floods Many Islands</w:t>
            </w:r>
          </w:p>
        </w:tc>
      </w:tr>
    </w:tbl>
    <w:p>
      <w:pPr>
        <w:pStyle w:val="WordBankMedium"/>
      </w:pPr>
      <w:r>
        <w:t xml:space="preserve">   EARTHQUAKE    </w:t>
      </w:r>
      <w:r>
        <w:t xml:space="preserve">   FAULT    </w:t>
      </w:r>
      <w:r>
        <w:t xml:space="preserve">   MARIANA_TRENCH    </w:t>
      </w:r>
      <w:r>
        <w:t xml:space="preserve">   MIDOCEANIC_RIDGE    </w:t>
      </w:r>
      <w:r>
        <w:t xml:space="preserve">   MOUNTAINS    </w:t>
      </w:r>
      <w:r>
        <w:t xml:space="preserve">   SAN_ANDREAS_FAULT    </w:t>
      </w:r>
      <w:r>
        <w:t xml:space="preserve">   TSUNAMI    </w:t>
      </w:r>
      <w:r>
        <w:t xml:space="preserve">   VOLCANO    </w:t>
      </w:r>
      <w:r>
        <w:t xml:space="preserve">   VOLCANO    </w:t>
      </w:r>
      <w:r>
        <w:t xml:space="preserve">   Oceanic Trenches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 Crossword Puzzle</dc:title>
  <dcterms:created xsi:type="dcterms:W3CDTF">2021-10-11T19:29:52Z</dcterms:created>
  <dcterms:modified xsi:type="dcterms:W3CDTF">2021-10-11T19:29:52Z</dcterms:modified>
</cp:coreProperties>
</file>