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 continuous process by which rocks are created, changed from one form to another, destroyed, and then formed again."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molten, fluid rock that issues from a volcano or volcanic vent."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"Rock that has formed through the deposition and solidification of sediment, especially sediment transported by water (rivers, lakes, and oceans), ice ( glaciers ), and wind."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ground as producing vegetation or as cultivated for its crops."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"Forced between preexisting rocks or rock layers while in a molten or plastic condition."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process by which the surface of the earth is worn away by the action of water, glaciers, winds, waves, etc."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first effects of  (BLANK)  begin with weathering, a mechanism which defines how rocks get broken down into smaller pieces like dirt and sand by the weather."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"Rock that has formed through the deposition and solidification of sediment, especially sediment transported by water (rivers, lakes, and oceans), ice ( glaciers ), and wind."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"Molten material beneath or within the earth's crust, from which igneous rock is formed."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"Rock that was once one form of rock but has changed to another under the influence of heat, pressure, or some other agent without passing through a liquid phase."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process or processes by which unconsolidated materials are converted into coherent solid rock, as by compaction or cementation."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"Noting or pertaining to a class of igneous rocks that have been forced out in a molten or plastic condition upon the surface of the earth."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various mechanical and chemical processes that cause exposed rock to decompose."</w:t>
            </w:r>
          </w:p>
        </w:tc>
      </w:tr>
    </w:tbl>
    <w:p>
      <w:pPr>
        <w:pStyle w:val="WordBankMedium"/>
      </w:pPr>
      <w:r>
        <w:t xml:space="preserve">   Deposition    </w:t>
      </w:r>
      <w:r>
        <w:t xml:space="preserve">   Erosion    </w:t>
      </w:r>
      <w:r>
        <w:t xml:space="preserve">   Extrusive Rock     </w:t>
      </w:r>
      <w:r>
        <w:t xml:space="preserve">   Intrusive Rock    </w:t>
      </w:r>
      <w:r>
        <w:t xml:space="preserve">   Lava    </w:t>
      </w:r>
      <w:r>
        <w:t xml:space="preserve">   Lithification    </w:t>
      </w:r>
      <w:r>
        <w:t xml:space="preserve">   Magma    </w:t>
      </w:r>
      <w:r>
        <w:t xml:space="preserve">   Metamorphic Rock    </w:t>
      </w:r>
      <w:r>
        <w:t xml:space="preserve">   Rock Cycle    </w:t>
      </w:r>
      <w:r>
        <w:t xml:space="preserve">   Soil    </w:t>
      </w:r>
      <w:r>
        <w:t xml:space="preserve">   Sedimentary Rock    </w:t>
      </w:r>
      <w:r>
        <w:t xml:space="preserve">   Sediment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Crossword</dc:title>
  <dcterms:created xsi:type="dcterms:W3CDTF">2021-10-11T19:29:18Z</dcterms:created>
  <dcterms:modified xsi:type="dcterms:W3CDTF">2021-10-11T19:29:18Z</dcterms:modified>
</cp:coreProperties>
</file>