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changed in composition or texture by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product of soil eroding and can be compacted into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that is on the Earth's surface; usually is present right after a volcanic eruption or seeps up through cracks and fissures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formed form the cooling and solidification of magma on or below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formed form the deposition of dissolved materials, rock fragments, or the remains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sediment is compacted and turned into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Igneous rock that forms when lava cools quickly on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 that forms when magma slowly hardens below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continuous set of processes by which rock can change form one type to another; a model of how the flow of energy drivers the cycling of rock material in the geosphere.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geographical process in which sediment, rock, and soil are deposited onto a pile of other sediments on the surface of below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rock is exposed to temperature changes, wind, flowing water, and/or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is under the Earth's surface; can cool down and form Intrusive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down rock that is the product if erosion and weathering.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Vocabulary</dc:title>
  <dcterms:created xsi:type="dcterms:W3CDTF">2021-10-11T19:29:41Z</dcterms:created>
  <dcterms:modified xsi:type="dcterms:W3CDTF">2021-10-11T19:29:41Z</dcterms:modified>
</cp:coreProperties>
</file>