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rock that forms when particles from other rocks or the remains of plants and animals are pressed and cemented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and physical processes that break down rock and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sediments are pressed together under their own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Sedimentary rock that forms when rock fragments are squeezed together under high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water, ice, wind, or gravity moves weathered particles of rock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rock that forms from an existing rock that i s changed by heat,pressure,or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solid pieces if material that come from rocks or the remains of organisms;earth materials deposited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dissolved minerals crystallize and glue particles of sediment together into one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Sedimentary rock that forms when minerals crystallize from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 that forms from remains of organisms deposited in thick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sediment is laid down in new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rock that forms from the cooling of molten rock at/or below the surface.</w:t>
            </w:r>
          </w:p>
        </w:tc>
      </w:tr>
    </w:tbl>
    <w:p>
      <w:pPr>
        <w:pStyle w:val="WordBankMedium"/>
      </w:pPr>
      <w:r>
        <w:t xml:space="preserve">   Metamorphic Rock    </w:t>
      </w:r>
      <w:r>
        <w:t xml:space="preserve">   Sedimentary Rock    </w:t>
      </w:r>
      <w:r>
        <w:t xml:space="preserve">   Igneous Rock    </w:t>
      </w:r>
      <w:r>
        <w:t xml:space="preserve">   Sediment    </w:t>
      </w:r>
      <w:r>
        <w:t xml:space="preserve">   Weathering    </w:t>
      </w:r>
      <w:r>
        <w:t xml:space="preserve">   Erosion    </w:t>
      </w:r>
      <w:r>
        <w:t xml:space="preserve">   Deposition    </w:t>
      </w:r>
      <w:r>
        <w:t xml:space="preserve">   Compaction    </w:t>
      </w:r>
      <w:r>
        <w:t xml:space="preserve">   Cementation    </w:t>
      </w:r>
      <w:r>
        <w:t xml:space="preserve">   Clastic Rock    </w:t>
      </w:r>
      <w:r>
        <w:t xml:space="preserve">   Organic Rock    </w:t>
      </w:r>
      <w:r>
        <w:t xml:space="preserve">   Chemical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2021-10-11T19:29:50Z</dcterms:created>
  <dcterms:modified xsi:type="dcterms:W3CDTF">2021-10-11T19:29:50Z</dcterms:modified>
</cp:coreProperties>
</file>