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Rock Cycle and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Sedimentary and Metamorphic rock turn into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carrying away of broken down things by wind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naturally formed solid made of one or more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rock that forms from compressed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Metamorphic rock turn into Sedimentary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rock that forms from extreme heat and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does Igneous rock turn into Metamorphic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rock that forms from cooled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steps of how igneous, metamorphic, and sedimentary rock turn into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the breaking down of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Rock Cycle and Rocks</dc:title>
  <dcterms:created xsi:type="dcterms:W3CDTF">2021-10-11T19:28:39Z</dcterms:created>
  <dcterms:modified xsi:type="dcterms:W3CDTF">2021-10-11T19:28:39Z</dcterms:modified>
</cp:coreProperties>
</file>