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settling or being deposited as a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gradual destruction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alteration of the composition or structure of a rock by heat, pressure, or other natural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or become liquefied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solidification of atoms or molecules into a highly structured form called a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worn away or altered by long exposure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geological process in which sediments, soil and rocks are added to a landform or land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that has been changed by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in which sediments compact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action or process of changing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by the deposition of the weathered remains of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less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the cooling and solidification of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2021-10-11T19:29:08Z</dcterms:created>
  <dcterms:modified xsi:type="dcterms:W3CDTF">2021-10-11T19:29:08Z</dcterms:modified>
</cp:coreProperties>
</file>